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Téma: Práca s informáciami</w:t>
      </w:r>
    </w:p>
    <w:p>
      <w:r>
        <w:t>Predmet: Informatika (8. ročník)</w:t>
      </w:r>
    </w:p>
    <w:p>
      <w:r>
        <w:t>Dňa: [Doplň dátum]</w:t>
      </w:r>
    </w:p>
    <w:p>
      <w:pPr>
        <w:pStyle w:val="Heading2"/>
      </w:pPr>
      <w:r>
        <w:t>Cieľ hodiny:</w:t>
      </w:r>
    </w:p>
    <w:p>
      <w:r>
        <w:t>- Naučiť žiakov pracovať s informáciami a overovať ich pravdivosť.</w:t>
      </w:r>
    </w:p>
    <w:p>
      <w:r>
        <w:t>- Zlepšiť schopnosť vyhľadávania a spracovania informácií.</w:t>
      </w:r>
    </w:p>
    <w:p>
      <w:r>
        <w:t>- Rozlíšiť spoľahlivé a nespoľahlivé zdroje.</w:t>
      </w:r>
    </w:p>
    <w:p>
      <w:pPr>
        <w:pStyle w:val="Heading2"/>
      </w:pPr>
      <w:r>
        <w:t>1. Aktivita: Falošné vs. pravdivé informácie</w:t>
      </w:r>
    </w:p>
    <w:p>
      <w:r>
        <w:t>Inštrukcie: Rozdeľte triedu do skupín po 3-4 žiakov. Každá skupina dostane 5 tvrdení. Ich úlohou je zistiť, či sú tieto tvrdenia pravdivé, a ak nie, čo je v nich nesprávne. Musia použiť internet alebo iné dostupné zdroje na overenie informácií.</w:t>
      </w:r>
    </w:p>
    <w:p>
      <w:pPr>
        <w:pStyle w:val="Heading3"/>
      </w:pPr>
      <w:r>
        <w:t>Príklad tvrdení:</w:t>
      </w:r>
    </w:p>
    <w:p>
      <w:r>
        <w:t>1. Antarktída je najmenší kontinent na svete.</w:t>
      </w:r>
    </w:p>
    <w:p>
      <w:r>
        <w:t>2. Microsoft bol založený v roku 1975.</w:t>
      </w:r>
    </w:p>
    <w:p>
      <w:r>
        <w:t>3. Najrýchlejšie zviera na svete je gepard.</w:t>
      </w:r>
    </w:p>
    <w:p>
      <w:r>
        <w:t>4. Voda vedie elektrinu.</w:t>
      </w:r>
    </w:p>
    <w:p>
      <w:r>
        <w:t>5. YouTube bol prvýkrát spustený v roku 2010.</w:t>
      </w:r>
    </w:p>
    <w:p>
      <w:pPr>
        <w:pStyle w:val="Heading2"/>
      </w:pPr>
      <w:r>
        <w:t>2. Aktivita: Hľadanie informácií na internete</w:t>
      </w:r>
    </w:p>
    <w:p>
      <w:r>
        <w:t>Inštrukcie: Každý žiak dostane jednu z nasledujúcich otázok a musí ju vyhľadávať na internete.</w:t>
      </w:r>
    </w:p>
    <w:p>
      <w:pPr>
        <w:pStyle w:val="Heading3"/>
      </w:pPr>
      <w:r>
        <w:t>Otázky:</w:t>
      </w:r>
    </w:p>
    <w:p>
      <w:r>
        <w:t>1. Kto je vynálezca internetu?</w:t>
      </w:r>
    </w:p>
    <w:p>
      <w:r>
        <w:t>2. Aká je najviac hovorená reč na svete?</w:t>
      </w:r>
    </w:p>
    <w:p>
      <w:r>
        <w:t>3. Koľko rokov mal Albert Einstein, keď zomrel?</w:t>
      </w:r>
    </w:p>
    <w:p>
      <w:r>
        <w:t>4. Aká je najhlbšia časť oceánu?</w:t>
      </w:r>
    </w:p>
    <w:p>
      <w:r>
        <w:t>5. Aké sú tri najnovšie technologické vynálezy?</w:t>
      </w:r>
    </w:p>
    <w:p>
      <w:pPr>
        <w:pStyle w:val="Heading2"/>
      </w:pPr>
      <w:r>
        <w:t>3. Aktivita: Spoznávanie hoaxov a fake news</w:t>
      </w:r>
    </w:p>
    <w:p>
      <w:r>
        <w:t>Inštrukcie: Zobraziť žiakom dva články – jeden pravdivý a jeden falošný (napr. vymyslený článok o konci sveta). Ich úlohou je analyzovať a zistiť, prečo je jeden článok nedôveryhodný.</w:t>
      </w:r>
    </w:p>
    <w:p>
      <w:pPr>
        <w:pStyle w:val="Heading3"/>
      </w:pPr>
      <w:r>
        <w:t>ČLÁNOK 1 (PRAVDIVÝ): NASA OBJAVILA NOVÚ EXOPLANÉTU S PODMIENKAMI NA ŽIVOT</w:t>
      </w:r>
    </w:p>
    <w:p>
      <w:r>
        <w:t>Dátum publikácie: 10. marca 2024</w:t>
      </w:r>
    </w:p>
    <w:p>
      <w:r>
        <w:t>Zdroj: NASA, ScienceDaily</w:t>
      </w:r>
    </w:p>
    <w:p>
      <w:r>
        <w:t>Vedci z NASA oznámili objav novej exoplanéty Kepler-442b, ktorá sa nachádza v tzv. obývateľnej zóne svojej hviezdy.</w:t>
      </w:r>
    </w:p>
    <w:p>
      <w:pPr>
        <w:pStyle w:val="Heading3"/>
      </w:pPr>
      <w:r>
        <w:t>ČLÁNOK 2 (HOAX): NASA VARUJE, ŽE ZEM SA PONORÍ DO TMY NA 6 DNÍ</w:t>
      </w:r>
    </w:p>
    <w:p>
      <w:r>
        <w:t>Dátum publikácie: 5. apríla 2024</w:t>
      </w:r>
    </w:p>
    <w:p>
      <w:r>
        <w:t>Zdroj: www.novinky-super-senzacia.com</w:t>
      </w:r>
    </w:p>
    <w:p>
      <w:r>
        <w:t>NASA dnes oznámila, že Zem zažije 6 dní úplnej tmy v dôsledku vesmírnej búrky.</w:t>
      </w:r>
    </w:p>
    <w:p>
      <w:pPr>
        <w:pStyle w:val="Heading2"/>
      </w:pPr>
      <w:r>
        <w:t>Domáca úloha:</w:t>
      </w:r>
    </w:p>
    <w:p>
      <w:r>
        <w:t>Napísať krátky text (5 viet) o niečom, čo sa naučili na hodine.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